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known for Hollywood North as it is cheaper to make movies here.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this province was named after Winnie the Pooh.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to seperate from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means "Our Land" in Inuit.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split up to make a new territory on April 1, 1999.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name means New Scotland in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became a province of Canada in 1949.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Potatoes is my staple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owned company McCain that makes french fries is from this province.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once named Upper Canada.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mall with a rollercoaster.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 gold rush here in the 1800's.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change my clock back or forward when the rest of Canada does because of harvesting of crops.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Canada</dc:title>
  <dcterms:created xsi:type="dcterms:W3CDTF">2021-10-11T11:37:27Z</dcterms:created>
  <dcterms:modified xsi:type="dcterms:W3CDTF">2021-10-11T11:37:27Z</dcterms:modified>
</cp:coreProperties>
</file>