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Made by Maddy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american    </w:t>
      </w:r>
      <w:r>
        <w:t xml:space="preserve">   boom    </w:t>
      </w:r>
      <w:r>
        <w:t xml:space="preserve">   capitalist    </w:t>
      </w:r>
      <w:r>
        <w:t xml:space="preserve">   colonization    </w:t>
      </w:r>
      <w:r>
        <w:t xml:space="preserve">   convention    </w:t>
      </w:r>
      <w:r>
        <w:t xml:space="preserve">   credit    </w:t>
      </w:r>
      <w:r>
        <w:t xml:space="preserve">   cultivate    </w:t>
      </w:r>
      <w:r>
        <w:t xml:space="preserve">   debtor    </w:t>
      </w:r>
      <w:r>
        <w:t xml:space="preserve">   demand    </w:t>
      </w:r>
      <w:r>
        <w:t xml:space="preserve">   liberalization    </w:t>
      </w:r>
      <w:r>
        <w:t xml:space="preserve">   locomotive    </w:t>
      </w:r>
      <w:r>
        <w:t xml:space="preserve">   nativist    </w:t>
      </w:r>
      <w:r>
        <w:t xml:space="preserve">   profit    </w:t>
      </w:r>
      <w:r>
        <w:t xml:space="preserve">   revival    </w:t>
      </w:r>
      <w:r>
        <w:t xml:space="preserve">   scarcity    </w:t>
      </w:r>
      <w:r>
        <w:t xml:space="preserve">   society    </w:t>
      </w:r>
      <w:r>
        <w:t xml:space="preserve">   strike    </w:t>
      </w:r>
      <w:r>
        <w:t xml:space="preserve">   supply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by Maddy :)</dc:title>
  <dcterms:created xsi:type="dcterms:W3CDTF">2021-10-11T11:37:24Z</dcterms:created>
  <dcterms:modified xsi:type="dcterms:W3CDTF">2021-10-11T11:37:24Z</dcterms:modified>
</cp:coreProperties>
</file>