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Made for Zackery Jamison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76ers    </w:t>
      </w:r>
      <w:r>
        <w:t xml:space="preserve">   alpha    </w:t>
      </w:r>
      <w:r>
        <w:t xml:space="preserve">   AMELIA    </w:t>
      </w:r>
      <w:r>
        <w:t xml:space="preserve">   averi    </w:t>
      </w:r>
      <w:r>
        <w:t xml:space="preserve">   basketball    </w:t>
      </w:r>
      <w:r>
        <w:t xml:space="preserve">   blaire    </w:t>
      </w:r>
      <w:r>
        <w:t xml:space="preserve">   DIVINGBOARDS    </w:t>
      </w:r>
      <w:r>
        <w:t xml:space="preserve">   DIXIES    </w:t>
      </w:r>
      <w:r>
        <w:t xml:space="preserve">   dragons    </w:t>
      </w:r>
      <w:r>
        <w:t xml:space="preserve">   eagles    </w:t>
      </w:r>
      <w:r>
        <w:t xml:space="preserve">   green    </w:t>
      </w:r>
      <w:r>
        <w:t xml:space="preserve">   HIDDENHOLLOW    </w:t>
      </w:r>
      <w:r>
        <w:t xml:space="preserve">   howtotrainyourdragon    </w:t>
      </w:r>
      <w:r>
        <w:t xml:space="preserve">   jj    </w:t>
      </w:r>
      <w:r>
        <w:t xml:space="preserve">   kayleigh    </w:t>
      </w:r>
      <w:r>
        <w:t xml:space="preserve">   KIWI    </w:t>
      </w:r>
      <w:r>
        <w:t xml:space="preserve">   lightfury    </w:t>
      </w:r>
      <w:r>
        <w:t xml:space="preserve">   LILLY    </w:t>
      </w:r>
      <w:r>
        <w:t xml:space="preserve">   lion    </w:t>
      </w:r>
      <w:r>
        <w:t xml:space="preserve">   MARY    </w:t>
      </w:r>
      <w:r>
        <w:t xml:space="preserve">   nightfury    </w:t>
      </w:r>
      <w:r>
        <w:t xml:space="preserve">   toothless    </w:t>
      </w:r>
      <w:r>
        <w:t xml:space="preserve">   Trevor    </w:t>
      </w:r>
      <w:r>
        <w:t xml:space="preserve">   WILLIAM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Made for Zackery Jamison</dc:title>
  <dcterms:created xsi:type="dcterms:W3CDTF">2021-10-11T11:37:31Z</dcterms:created>
  <dcterms:modified xsi:type="dcterms:W3CDTF">2021-10-11T11:37:31Z</dcterms:modified>
</cp:coreProperties>
</file>