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Made in Abyss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Bondrewd    </w:t>
      </w:r>
      <w:r>
        <w:t xml:space="preserve">   Habolg    </w:t>
      </w:r>
      <w:r>
        <w:t xml:space="preserve">   Ilim    </w:t>
      </w:r>
      <w:r>
        <w:t xml:space="preserve">   Inchou    </w:t>
      </w:r>
      <w:r>
        <w:t xml:space="preserve">   Jiruo    </w:t>
      </w:r>
      <w:r>
        <w:t xml:space="preserve">   Kiyui    </w:t>
      </w:r>
      <w:r>
        <w:t xml:space="preserve">   Laffi    </w:t>
      </w:r>
      <w:r>
        <w:t xml:space="preserve">   Lyza    </w:t>
      </w:r>
      <w:r>
        <w:t xml:space="preserve">   Marulk    </w:t>
      </w:r>
      <w:r>
        <w:t xml:space="preserve">   Mio    </w:t>
      </w:r>
      <w:r>
        <w:t xml:space="preserve">   Mitty    </w:t>
      </w:r>
      <w:r>
        <w:t xml:space="preserve">   Nanachi    </w:t>
      </w:r>
      <w:r>
        <w:t xml:space="preserve">   Nat    </w:t>
      </w:r>
      <w:r>
        <w:t xml:space="preserve">   Ozen    </w:t>
      </w:r>
      <w:r>
        <w:t xml:space="preserve">   Reg    </w:t>
      </w:r>
      <w:r>
        <w:t xml:space="preserve">   Riko    </w:t>
      </w:r>
      <w:r>
        <w:t xml:space="preserve">   Shiggy    </w:t>
      </w:r>
      <w:r>
        <w:t xml:space="preserve">   Shimred    </w:t>
      </w:r>
      <w:r>
        <w:t xml:space="preserve">   Tankutsuka    </w:t>
      </w:r>
      <w:r>
        <w:t xml:space="preserve">   Torka    </w:t>
      </w:r>
      <w:r>
        <w:t xml:space="preserve">   Yelme    </w:t>
      </w:r>
      <w:r>
        <w:t xml:space="preserve">   Zapo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Abyss</dc:title>
  <dcterms:created xsi:type="dcterms:W3CDTF">2021-10-11T11:36:52Z</dcterms:created>
  <dcterms:modified xsi:type="dcterms:W3CDTF">2021-10-11T11:36:52Z</dcterms:modified>
</cp:coreProperties>
</file>