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Made in Dagenham - Sandra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lazy    </w:t>
      </w:r>
      <w:r>
        <w:t xml:space="preserve">   party    </w:t>
      </w:r>
      <w:r>
        <w:t xml:space="preserve">   careless    </w:t>
      </w:r>
      <w:r>
        <w:t xml:space="preserve">   ditzy    </w:t>
      </w:r>
      <w:r>
        <w:t xml:space="preserve">   photoshoot    </w:t>
      </w:r>
      <w:r>
        <w:t xml:space="preserve">   incompetent    </w:t>
      </w:r>
      <w:r>
        <w:t xml:space="preserve">   glamourous    </w:t>
      </w:r>
      <w:r>
        <w:t xml:space="preserve">   scout    </w:t>
      </w:r>
      <w:r>
        <w:t xml:space="preserve">   blonde    </w:t>
      </w:r>
      <w:r>
        <w:t xml:space="preserve">  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 in Dagenham - Sandra</dc:title>
  <dcterms:created xsi:type="dcterms:W3CDTF">2021-10-11T11:36:32Z</dcterms:created>
  <dcterms:modified xsi:type="dcterms:W3CDTF">2021-10-11T11:36:32Z</dcterms:modified>
</cp:coreProperties>
</file>