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Made in Dagenham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company that makes the cars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woman called that made them want to go on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they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only way for the women to progress their claim against being regarded as unskilled workers is to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woman sew?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Ritas husbands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they win the equal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act of human rights portrayed in the film?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union shop Steward?</w:t>
            </w:r>
          </w:p>
        </w:tc>
      </w:tr>
    </w:tbl>
    <w:p>
      <w:pPr>
        <w:pStyle w:val="WordBankMedium"/>
      </w:pPr>
      <w:r>
        <w:t xml:space="preserve">   Rita     </w:t>
      </w:r>
      <w:r>
        <w:t xml:space="preserve">   Ford    </w:t>
      </w:r>
      <w:r>
        <w:t xml:space="preserve">   Seatcovers     </w:t>
      </w:r>
      <w:r>
        <w:t xml:space="preserve">   industrialaction    </w:t>
      </w:r>
      <w:r>
        <w:t xml:space="preserve">   Eddie    </w:t>
      </w:r>
      <w:r>
        <w:t xml:space="preserve">   Equalpay     </w:t>
      </w:r>
      <w:r>
        <w:t xml:space="preserve">   Yes     </w:t>
      </w:r>
      <w:r>
        <w:t xml:space="preserve">   Albert     </w:t>
      </w:r>
      <w:r>
        <w:t xml:space="preserve">   Equality     </w:t>
      </w:r>
      <w:r>
        <w:t xml:space="preserve">   unskilled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in Dagenham </dc:title>
  <dcterms:created xsi:type="dcterms:W3CDTF">2021-10-11T11:37:13Z</dcterms:created>
  <dcterms:modified xsi:type="dcterms:W3CDTF">2021-10-11T11:37:13Z</dcterms:modified>
</cp:coreProperties>
</file>