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in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Rocket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Viva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Sunshine of Your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to the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Smoke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Valerie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in England</dc:title>
  <dcterms:created xsi:type="dcterms:W3CDTF">2021-10-11T11:37:40Z</dcterms:created>
  <dcterms:modified xsi:type="dcterms:W3CDTF">2021-10-11T11:37:40Z</dcterms:modified>
</cp:coreProperties>
</file>