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Made in His Image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PARTAKERS    </w:t>
      </w:r>
      <w:r>
        <w:t xml:space="preserve">   CROSS    </w:t>
      </w:r>
      <w:r>
        <w:t xml:space="preserve">   REDEEMED    </w:t>
      </w:r>
      <w:r>
        <w:t xml:space="preserve">   JESUS    </w:t>
      </w:r>
      <w:r>
        <w:t xml:space="preserve">   IMAGO    </w:t>
      </w:r>
      <w:r>
        <w:t xml:space="preserve">   SALVATION    </w:t>
      </w:r>
      <w:r>
        <w:t xml:space="preserve">   SANCTIFICATION    </w:t>
      </w:r>
      <w:r>
        <w:t xml:space="preserve">   GLORIFIED    </w:t>
      </w:r>
      <w:r>
        <w:t xml:space="preserve">   BUTTERFLY    </w:t>
      </w:r>
      <w:r>
        <w:t xml:space="preserve">   IMAGE    </w:t>
      </w:r>
      <w:r>
        <w:t xml:space="preserve">   FALL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Made in His Image</dc:title>
  <dcterms:created xsi:type="dcterms:W3CDTF">2021-10-11T11:36:05Z</dcterms:created>
  <dcterms:modified xsi:type="dcterms:W3CDTF">2021-10-11T11:36:05Z</dcterms:modified>
</cp:coreProperties>
</file>