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Made in the AM songs</w:t>
      </w:r>
    </w:p>
    <w:p>
      <w:pPr>
        <w:pStyle w:val="Questions"/>
      </w:pPr>
      <w:r>
        <w:t xml:space="preserve">1. LVEO YUO BDOOYGE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OARPYEMRT XFI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FTNIYIIN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I NTAW TO WRTIE UYO A ONSG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5. ILVOIA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AWILKGN IN TEH IDWN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7. AM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8. EEFTPRC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ELWVSO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RYOIHTS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YEH ANELG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ENVRE NUEOGH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NGLO YWA NWOD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EDN FO EHT ADY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FI I ULOCD YLF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16. RADG EM WNDO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WHTA A INLFGEE </w:t>
      </w:r>
      <w:r>
        <w:rPr>
          <w:u w:val="single"/>
        </w:rPr>
        <w:t xml:space="preserve">____________________________________</w:t>
      </w:r>
    </w:p>
    <w:p>
      <w:pPr>
        <w:pStyle w:val="WordBankLarge"/>
      </w:pPr>
      <w:r>
        <w:t xml:space="preserve">   Love You Goodbye    </w:t>
      </w:r>
      <w:r>
        <w:t xml:space="preserve">   Temporary Fix    </w:t>
      </w:r>
      <w:r>
        <w:t xml:space="preserve">   Infinity    </w:t>
      </w:r>
      <w:r>
        <w:t xml:space="preserve">   I Want to Write You a Song    </w:t>
      </w:r>
      <w:r>
        <w:t xml:space="preserve">   Olivia    </w:t>
      </w:r>
      <w:r>
        <w:t xml:space="preserve">   Walking in the Wind    </w:t>
      </w:r>
      <w:r>
        <w:t xml:space="preserve">   AM    </w:t>
      </w:r>
      <w:r>
        <w:t xml:space="preserve">   Perfect     </w:t>
      </w:r>
      <w:r>
        <w:t xml:space="preserve">   Wolves    </w:t>
      </w:r>
      <w:r>
        <w:t xml:space="preserve">   History    </w:t>
      </w:r>
      <w:r>
        <w:t xml:space="preserve">   Hey Angel    </w:t>
      </w:r>
      <w:r>
        <w:t xml:space="preserve">   Never Enough    </w:t>
      </w:r>
      <w:r>
        <w:t xml:space="preserve">   Long Way Down    </w:t>
      </w:r>
      <w:r>
        <w:t xml:space="preserve">   End of the Day    </w:t>
      </w:r>
      <w:r>
        <w:t xml:space="preserve">   If I Could Fly    </w:t>
      </w:r>
      <w:r>
        <w:t xml:space="preserve">   Drag Me Down    </w:t>
      </w:r>
      <w:r>
        <w:t xml:space="preserve">   What a Feeling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Made in the AM songs</dc:title>
  <dcterms:created xsi:type="dcterms:W3CDTF">2021-10-11T11:37:51Z</dcterms:created>
  <dcterms:modified xsi:type="dcterms:W3CDTF">2021-10-11T11:37:51Z</dcterms:modified>
</cp:coreProperties>
</file>