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out of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Raviolli    </w:t>
      </w:r>
      <w:r>
        <w:t xml:space="preserve">   Crackers    </w:t>
      </w:r>
      <w:r>
        <w:t xml:space="preserve">   Popcorn    </w:t>
      </w:r>
      <w:r>
        <w:t xml:space="preserve">   Burger Bun    </w:t>
      </w:r>
      <w:r>
        <w:t xml:space="preserve">   Hot dog bun    </w:t>
      </w:r>
      <w:r>
        <w:t xml:space="preserve">   Lasagna    </w:t>
      </w:r>
      <w:r>
        <w:t xml:space="preserve">   Spaghetti    </w:t>
      </w:r>
      <w:r>
        <w:t xml:space="preserve">   Pizza    </w:t>
      </w:r>
      <w:r>
        <w:t xml:space="preserve">   Toast    </w:t>
      </w:r>
      <w:r>
        <w:t xml:space="preserve">   Bagel    </w:t>
      </w:r>
      <w:r>
        <w:t xml:space="preserve">   Dinner roll    </w:t>
      </w:r>
      <w:r>
        <w:t xml:space="preserve">   Baguette    </w:t>
      </w:r>
      <w:r>
        <w:t xml:space="preserve">   Garlic Bread    </w:t>
      </w:r>
      <w:r>
        <w:t xml:space="preserve">   Breadstick    </w:t>
      </w:r>
      <w:r>
        <w:t xml:space="preserve">   Pita    </w:t>
      </w:r>
      <w:r>
        <w:t xml:space="preserve">   Potato Chips    </w:t>
      </w:r>
      <w:r>
        <w:t xml:space="preserve">   Tortilla    </w:t>
      </w:r>
      <w:r>
        <w:t xml:space="preserve">   Rice    </w:t>
      </w:r>
      <w:r>
        <w:t xml:space="preserve">   White bread    </w:t>
      </w:r>
      <w:r>
        <w:t xml:space="preserve">   Multi grain bread    </w:t>
      </w:r>
      <w:r>
        <w:t xml:space="preserve">   Whole grain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out of Grains</dc:title>
  <dcterms:created xsi:type="dcterms:W3CDTF">2021-10-11T11:37:23Z</dcterms:created>
  <dcterms:modified xsi:type="dcterms:W3CDTF">2021-10-11T11:37:23Z</dcterms:modified>
</cp:coreProperties>
</file>