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Madea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like, or characteristic of a demon or demons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quality of being childishly sulky or bad-tempered.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intended or likely to placate or pacify.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sharp powers of judgment; astute.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an argument or statement) seeming reasonable or probable.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deeply upset and agitated.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priest or priestess acting as a medium through whom advice or prophecy was sought from the gods in classical antiquity.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of safety or refuge.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superficially plausible, but actually wrong.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or scheme, especially one used to outwit an opponent or achieve an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cancel or postpone the punishment of (someone, especially someone condemned to death).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barred from one's native country, typically for political or punitive reasons.</w:t>
            </w:r>
          </w:p>
        </w:tc>
      </w:tr>
    </w:tbl>
    <w:p>
      <w:pPr>
        <w:pStyle w:val="WordBankSmall"/>
      </w:pPr>
      <w:r>
        <w:t xml:space="preserve">   Conciliatory     </w:t>
      </w:r>
      <w:r>
        <w:t xml:space="preserve">   Oracle    </w:t>
      </w:r>
      <w:r>
        <w:t xml:space="preserve">   Shrewd    </w:t>
      </w:r>
      <w:r>
        <w:t xml:space="preserve">   Petulance    </w:t>
      </w:r>
      <w:r>
        <w:t xml:space="preserve">   exile    </w:t>
      </w:r>
      <w:r>
        <w:t xml:space="preserve">   plausable    </w:t>
      </w:r>
      <w:r>
        <w:t xml:space="preserve">   distraught    </w:t>
      </w:r>
      <w:r>
        <w:t xml:space="preserve">   haven    </w:t>
      </w:r>
      <w:r>
        <w:t xml:space="preserve">   reprieve    </w:t>
      </w:r>
      <w:r>
        <w:t xml:space="preserve">   demoniac    </w:t>
      </w:r>
      <w:r>
        <w:t xml:space="preserve">   specious    </w:t>
      </w:r>
      <w:r>
        <w:t xml:space="preserve">   stratagem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Madea Vocab</dc:title>
  <dcterms:created xsi:type="dcterms:W3CDTF">2021-10-11T11:37:21Z</dcterms:created>
  <dcterms:modified xsi:type="dcterms:W3CDTF">2021-10-11T11:37:21Z</dcterms:modified>
</cp:coreProperties>
</file>