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Madeleine Leininger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nursing program did she start at Creighton University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Component of culturalogical assessment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she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1998 what award did she receive?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True or false? there is only one right approach to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Her theory states that different cultures are ______ of telling you how they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Intervention modes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Leininger's Transcultural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CNO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theory did she help build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Her first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Essence of Nursing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honorary degrees does she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has a ....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Madeleine Leininger</dc:title>
  <dcterms:created xsi:type="dcterms:W3CDTF">2021-10-11T11:36:59Z</dcterms:created>
  <dcterms:modified xsi:type="dcterms:W3CDTF">2021-10-11T11:36:59Z</dcterms:modified>
</cp:coreProperties>
</file>