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Madelyn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Madelyn's favorite Netflix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Madelyn's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Madelyn's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thing Madelyn is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Madelyn's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Madelyn a morning or night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Madelyn's eye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animal has Madelyn always wanted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Madelyn's favorite kind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Madelyn?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Madelyn closer to her mom or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Madelyn's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place Madelyn has always wanted to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you ask Madelyn to be your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Madelyn's bestie?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food Madelyn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drink does Madelyn order everytime she goes out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Madelyn's shoe size?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Madelyn Crossword Puzzle</dc:title>
  <dcterms:created xsi:type="dcterms:W3CDTF">2021-10-11T11:37:26Z</dcterms:created>
  <dcterms:modified xsi:type="dcterms:W3CDTF">2021-10-11T11:37:26Z</dcterms:modified>
</cp:coreProperties>
</file>