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Madiba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Madiba's first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his first name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him the name Nelson?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Madiba study?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Trouble maker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his third wife?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Graca Machel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Madiba's first wife?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His 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Madiba spend in prison?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Evelyn Mase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did he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Rolihlahla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he serve as president?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he grow up?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Madiba Quiz</dc:title>
  <dcterms:created xsi:type="dcterms:W3CDTF">2021-10-11T11:37:41Z</dcterms:created>
  <dcterms:modified xsi:type="dcterms:W3CDTF">2021-10-11T11:37:41Z</dcterms:modified>
</cp:coreProperties>
</file>