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Madinah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Following an action of the Prophet PBUH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Kuffar who became Muslim before liberation of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believed in tawhid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battle, at the wells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treaty which was called a clear victory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Establishment of brotherhood in Madinah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Mu'adhdhin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in Islam was built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Hypocrites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Platform for poor people in Masjid Nabwi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Migration from Makkah to Madinah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Companions of the Prophet PBUH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battle at the mount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Bai'ah of al-Ridwan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Obligatory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helpers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Madinah Book</dc:title>
  <dcterms:created xsi:type="dcterms:W3CDTF">2021-10-11T11:36:37Z</dcterms:created>
  <dcterms:modified xsi:type="dcterms:W3CDTF">2021-10-11T11:36:37Z</dcterms:modified>
</cp:coreProperties>
</file>