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Madison Avenue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escapade    </w:t>
      </w:r>
      <w:r>
        <w:t xml:space="preserve">   plethora    </w:t>
      </w:r>
      <w:r>
        <w:t xml:space="preserve">   plaudits    </w:t>
      </w:r>
      <w:r>
        <w:t xml:space="preserve">   ocular    </w:t>
      </w:r>
      <w:r>
        <w:t xml:space="preserve">   animosity    </w:t>
      </w:r>
      <w:r>
        <w:t xml:space="preserve">   observe    </w:t>
      </w:r>
      <w:r>
        <w:t xml:space="preserve">   evidence    </w:t>
      </w:r>
      <w:r>
        <w:t xml:space="preserve">   detail    </w:t>
      </w:r>
      <w:r>
        <w:t xml:space="preserve">   conclusion    </w:t>
      </w:r>
      <w:r>
        <w:t xml:space="preserve">   infer    </w:t>
      </w:r>
      <w:r>
        <w:t xml:space="preserve">   prosaic    </w:t>
      </w:r>
      <w:r>
        <w:t xml:space="preserve">   kinesthetic    </w:t>
      </w:r>
      <w:r>
        <w:t xml:space="preserve">   irrelevant    </w:t>
      </w:r>
      <w:r>
        <w:t xml:space="preserve">   inappropriate    </w:t>
      </w:r>
      <w:r>
        <w:t xml:space="preserve">   quiescent    </w:t>
      </w:r>
      <w:r>
        <w:t xml:space="preserve">   loquacious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Avenue #2</dc:title>
  <dcterms:created xsi:type="dcterms:W3CDTF">2021-10-11T11:37:14Z</dcterms:created>
  <dcterms:modified xsi:type="dcterms:W3CDTF">2021-10-11T11:37:14Z</dcterms:modified>
</cp:coreProperties>
</file>