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Madison, Monroe, and John Quincy Adam's presidency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colonies    </w:t>
      </w:r>
      <w:r>
        <w:t xml:space="preserve">   Spanish    </w:t>
      </w:r>
      <w:r>
        <w:t xml:space="preserve">   Great Britain    </w:t>
      </w:r>
      <w:r>
        <w:t xml:space="preserve">   America    </w:t>
      </w:r>
      <w:r>
        <w:t xml:space="preserve">   Monroe Doctrine    </w:t>
      </w:r>
      <w:r>
        <w:t xml:space="preserve">   John Quincy Adams    </w:t>
      </w:r>
      <w:r>
        <w:t xml:space="preserve">   James Monroe    </w:t>
      </w:r>
      <w:r>
        <w:t xml:space="preserve">   James Madison    </w:t>
      </w:r>
      <w:r>
        <w:t xml:space="preserve">   blocakade    </w:t>
      </w:r>
      <w:r>
        <w:t xml:space="preserve">   war hawks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Madison, Monroe, and John Quincy Adam's presidency </dc:title>
  <dcterms:created xsi:type="dcterms:W3CDTF">2021-10-11T11:36:32Z</dcterms:created>
  <dcterms:modified xsi:type="dcterms:W3CDTF">2021-10-11T11:36:32Z</dcterms:modified>
</cp:coreProperties>
</file>