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Madison, Monroe, and John Quincy Adams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pride in ones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american commander ____________, switched to another ship and continued the fight until it was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known leader of the struggle for independence from spain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took command of american forces in goergia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secretary of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organized an army of native americans the freed several mexican provinces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shutting a port or a road to prevent people or supplies from coming into the area or leaving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 withdraw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worried president __________ and secretary of state john quincy adams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who were eager for war with britain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Madison, Monroe, and John Quincy Adams </dc:title>
  <dcterms:created xsi:type="dcterms:W3CDTF">2021-10-11T11:36:35Z</dcterms:created>
  <dcterms:modified xsi:type="dcterms:W3CDTF">2021-10-11T11:36:35Z</dcterms:modified>
</cp:coreProperties>
</file>