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Madison Weather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cloud on the ground that make it hard to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changing into vapor or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season after summer and before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warmest season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the atmosphere to heat or cold ,wet or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weight of air pressing done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measures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thunderstorm cloud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measuring how much rain 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coldest season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measures wind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measures air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layer of cloud cover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,delicate , feathery cloud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weather conditions in a certain place in a certain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 Weather Madness</dc:title>
  <dcterms:created xsi:type="dcterms:W3CDTF">2021-10-11T11:36:51Z</dcterms:created>
  <dcterms:modified xsi:type="dcterms:W3CDTF">2021-10-11T11:36:51Z</dcterms:modified>
</cp:coreProperties>
</file>