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Madly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first part of our original messages?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second part of our original messages?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first movie we watched together?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did we meet?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 I owe you?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series did we first watch on Netflix together?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is your home?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did we first spend the night together?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was the first gift I gave you?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was our favorite thing in Utah?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 love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Where did you see Emily first?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movie did we go see together?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will we visit when we go back to where it all began?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we fall in love in a meadow?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you give me for my 39th birthday?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did we sleep with the ocean?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day did you first talk to Emily?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gift came with a guessing game?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you say in your sleep?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wrote the first book we read together?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are you always wanted?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did you talk to Tanner first?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better Reese's?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Madly</dc:title>
  <dcterms:created xsi:type="dcterms:W3CDTF">2021-10-11T11:37:49Z</dcterms:created>
  <dcterms:modified xsi:type="dcterms:W3CDTF">2021-10-11T11:37:49Z</dcterms:modified>
</cp:coreProperties>
</file>