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form of oxygen that has three oxygen atoms in each molecule instead of the usual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direct transfer of energy through space and electromagnetic waves?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instrument that measures changes in the air pressure without using a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amount of mass a substance in a given volume; mass per unit volume?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chlorine compounds that are the main cause of ozone depletion?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process by which heat is trapped in the atmosphere by water vapor, carbon dioxide, methane, and other gases that form a blanket around earths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rain that contains more acid than normal?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total energy of motion in ther particles of a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Condition of the earth's atmosphere at a particular time and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line on a weather map that joins places that have the same air pressure?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Madness</dc:title>
  <dcterms:created xsi:type="dcterms:W3CDTF">2021-10-11T11:37:02Z</dcterms:created>
  <dcterms:modified xsi:type="dcterms:W3CDTF">2021-10-11T11:37:02Z</dcterms:modified>
</cp:coreProperties>
</file>