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Madness in Creative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soared beyond personal concerns of its creator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composing was a complusion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creative impulse acts upon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believed that art itself had no inherent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irresistibly compelled 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saw his glass of absinthe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art remains ever-present 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can be all-consuming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which both purifies and purges the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absurdity of human nature, tireless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 artistic genius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whoever speaks with a thousand voices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 vision of beauty cannot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artist as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way art manipulates the artist, i.e. a puppet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Madness in Creative Spirit</dc:title>
  <dcterms:created xsi:type="dcterms:W3CDTF">2021-10-11T11:37:37Z</dcterms:created>
  <dcterms:modified xsi:type="dcterms:W3CDTF">2021-10-11T11:37:37Z</dcterms:modified>
</cp:coreProperties>
</file>