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Madonna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Concert    </w:t>
      </w:r>
      <w:r>
        <w:t xml:space="preserve">   Movie    </w:t>
      </w:r>
      <w:r>
        <w:t xml:space="preserve">   Party    </w:t>
      </w:r>
      <w:r>
        <w:t xml:space="preserve">   Actress    </w:t>
      </w:r>
      <w:r>
        <w:t xml:space="preserve">   Adopting    </w:t>
      </w:r>
      <w:r>
        <w:t xml:space="preserve">   Grammy    </w:t>
      </w:r>
      <w:r>
        <w:t xml:space="preserve">   Artist    </w:t>
      </w:r>
      <w:r>
        <w:t xml:space="preserve">   Loud    </w:t>
      </w:r>
      <w:r>
        <w:t xml:space="preserve">   Crazy    </w:t>
      </w:r>
      <w:r>
        <w:t xml:space="preserve">   Raising Malawi    </w:t>
      </w:r>
      <w:r>
        <w:t xml:space="preserve">   Awards    </w:t>
      </w:r>
      <w:r>
        <w:t xml:space="preserve">   Musician    </w:t>
      </w:r>
      <w:r>
        <w:t xml:space="preserve">   Billionaire    </w:t>
      </w:r>
      <w:r>
        <w:t xml:space="preserve">   Enthusiastic    </w:t>
      </w:r>
      <w:r>
        <w:t xml:space="preserve">   Performer    </w:t>
      </w:r>
      <w:r>
        <w:t xml:space="preserve">   Actor    </w:t>
      </w:r>
      <w:r>
        <w:t xml:space="preserve">   American    </w:t>
      </w:r>
      <w:r>
        <w:t xml:space="preserve">   Dancer    </w:t>
      </w:r>
      <w:r>
        <w:t xml:space="preserve">   Singer    </w:t>
      </w:r>
      <w:r>
        <w:t xml:space="preserve">   Madonna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Madonna Word Search</dc:title>
  <dcterms:created xsi:type="dcterms:W3CDTF">2021-10-11T11:37:54Z</dcterms:created>
  <dcterms:modified xsi:type="dcterms:W3CDTF">2021-10-11T11:37:54Z</dcterms:modified>
</cp:coreProperties>
</file>