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Madonna and Eurovision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fuss    </w:t>
      </w:r>
      <w:r>
        <w:t xml:space="preserve">   swiftly    </w:t>
      </w:r>
      <w:r>
        <w:t xml:space="preserve">   bless    </w:t>
      </w:r>
      <w:r>
        <w:t xml:space="preserve">   excruciating    </w:t>
      </w:r>
      <w:r>
        <w:t xml:space="preserve">   stilted    </w:t>
      </w:r>
      <w:r>
        <w:t xml:space="preserve">   stature    </w:t>
      </w:r>
      <w:r>
        <w:t xml:space="preserve">   lacklustre    </w:t>
      </w:r>
      <w:r>
        <w:t xml:space="preserve">   pitchy    </w:t>
      </w:r>
      <w:r>
        <w:t xml:space="preserve">   booed    </w:t>
      </w:r>
      <w:r>
        <w:t xml:space="preserve">   mentalist    </w:t>
      </w:r>
      <w:r>
        <w:t xml:space="preserve">   underperformed    </w:t>
      </w:r>
      <w:r>
        <w:t xml:space="preserve">   bandwagon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Madonna and Eurovision Contest</dc:title>
  <dcterms:created xsi:type="dcterms:W3CDTF">2021-10-11T11:37:52Z</dcterms:created>
  <dcterms:modified xsi:type="dcterms:W3CDTF">2021-10-11T11:37:52Z</dcterms:modified>
</cp:coreProperties>
</file>