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Madras Crocodile Bank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caimans are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meat eating turtle: _______ softshell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reptiles are ______ (depend on the environment to regulate body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World's largest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Indian crocodilian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Heaviest snake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nests are made by gharials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Crocodiles have a __________ chambered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Pythons, boas and anacondas are all types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Jaws III is a _____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 python is the longest snake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Reptiles have ______ on their bodies, not fur or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species of crocodilians feeds exclusively on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caiman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eyelid present in crocodilians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Bony plates on reptiles'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shaped structures are present on male gharial snouts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Iguanas are ________, which means they feed exclusively on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species of 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nest made by Morelet's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largest tortoise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Reptile previously known as 'false gharial'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venomous hooded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reptile with a protective shell and lives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Madras Crocodile Bank Crossword</dc:title>
  <dcterms:created xsi:type="dcterms:W3CDTF">2021-10-11T11:37:30Z</dcterms:created>
  <dcterms:modified xsi:type="dcterms:W3CDTF">2021-10-11T11:37:30Z</dcterms:modified>
</cp:coreProperties>
</file>