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Madres de Plaza de Mayo</w:t>
      </w:r>
    </w:p>
    <w:p>
      <w:pPr>
        <w:pStyle w:val="Questions"/>
      </w:pPr>
      <w:r>
        <w:t xml:space="preserve">1. ARMDSE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DFAUORND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VCIATIAST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BUSNEO AREIS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ADRSAAM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TREGANNIA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RCDAAOSIEPDE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IVINTMEOMO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SCRDOEEH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AEPELR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Madres de Plaza de Mayo</dc:title>
  <dcterms:created xsi:type="dcterms:W3CDTF">2021-10-11T11:37:27Z</dcterms:created>
  <dcterms:modified xsi:type="dcterms:W3CDTF">2021-10-11T11:37:27Z</dcterms:modified>
</cp:coreProperties>
</file>