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Madz word search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Prather    </w:t>
      </w:r>
      <w:r>
        <w:t xml:space="preserve">   Ronan    </w:t>
      </w:r>
      <w:r>
        <w:t xml:space="preserve">   Jens    </w:t>
      </w:r>
      <w:r>
        <w:t xml:space="preserve">   Colin    </w:t>
      </w:r>
      <w:r>
        <w:t xml:space="preserve">   Brady    </w:t>
      </w:r>
      <w:r>
        <w:t xml:space="preserve">   Aiden    </w:t>
      </w:r>
      <w:r>
        <w:t xml:space="preserve">   kids    </w:t>
      </w:r>
      <w:r>
        <w:t xml:space="preserve">   parents    </w:t>
      </w:r>
      <w:r>
        <w:t xml:space="preserve">   roadoe    </w:t>
      </w:r>
      <w:r>
        <w:t xml:space="preserve">   seatbelt    </w:t>
      </w:r>
      <w:r>
        <w:t xml:space="preserve">   shotgun    </w:t>
      </w:r>
      <w:r>
        <w:t xml:space="preserve">   home    </w:t>
      </w:r>
      <w:r>
        <w:t xml:space="preserve">   coloring    </w:t>
      </w:r>
      <w:r>
        <w:t xml:space="preserve">   cave    </w:t>
      </w:r>
      <w:r>
        <w:t xml:space="preserve">   cabin    </w:t>
      </w:r>
      <w:r>
        <w:t xml:space="preserve">   five people    </w:t>
      </w:r>
      <w:r>
        <w:t xml:space="preserve">   5th grade    </w:t>
      </w:r>
      <w:r>
        <w:t xml:space="preserve">   teacher    </w:t>
      </w:r>
      <w:r>
        <w:t xml:space="preserve">   boys    </w:t>
      </w:r>
      <w:r>
        <w:t xml:space="preserve">   Girls    </w:t>
      </w:r>
      <w:r>
        <w:t xml:space="preserve">   horse    </w:t>
      </w:r>
      <w:r>
        <w:t xml:space="preserve">   ranch    </w:t>
      </w:r>
      <w:r>
        <w:t xml:space="preserve">   road    </w:t>
      </w:r>
      <w:r>
        <w:t xml:space="preserve">   wheal    </w:t>
      </w:r>
      <w:r>
        <w:t xml:space="preserve">   drive    </w:t>
      </w:r>
      <w:r>
        <w:t xml:space="preserve">   seat    </w:t>
      </w:r>
      <w:r>
        <w:t xml:space="preserve">   truck    </w:t>
      </w:r>
      <w:r>
        <w:t xml:space="preserve">   car    </w:t>
      </w:r>
      <w:r>
        <w:t xml:space="preserve">   poop    </w:t>
      </w:r>
      <w:r>
        <w:t xml:space="preserve">   Ivana    </w:t>
      </w:r>
      <w:r>
        <w:t xml:space="preserve">   Mom    </w:t>
      </w:r>
      <w:r>
        <w:t xml:space="preserve">   Alice    </w:t>
      </w:r>
      <w:r>
        <w:t xml:space="preserve">   Aunt    </w:t>
      </w:r>
      <w:r>
        <w:t xml:space="preserve">   Mady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Madz word search  </dc:title>
  <dcterms:created xsi:type="dcterms:W3CDTF">2021-10-11T11:37:18Z</dcterms:created>
  <dcterms:modified xsi:type="dcterms:W3CDTF">2021-10-11T11:37:18Z</dcterms:modified>
</cp:coreProperties>
</file>