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Mae Carol Jemison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College Professor    </w:t>
      </w:r>
      <w:r>
        <w:t xml:space="preserve">   Founder    </w:t>
      </w:r>
      <w:r>
        <w:t xml:space="preserve">   1993    </w:t>
      </w:r>
      <w:r>
        <w:t xml:space="preserve">   Dorothy Green    </w:t>
      </w:r>
      <w:r>
        <w:t xml:space="preserve">   Charlie Jemison    </w:t>
      </w:r>
      <w:r>
        <w:t xml:space="preserve">   Ada    </w:t>
      </w:r>
      <w:r>
        <w:t xml:space="preserve">   Charles    </w:t>
      </w:r>
      <w:r>
        <w:t xml:space="preserve">   Siblings    </w:t>
      </w:r>
      <w:r>
        <w:t xml:space="preserve">   1956    </w:t>
      </w:r>
      <w:r>
        <w:t xml:space="preserve">   October    </w:t>
      </w:r>
      <w:r>
        <w:t xml:space="preserve">   Technology    </w:t>
      </w:r>
      <w:r>
        <w:t xml:space="preserve">   Science    </w:t>
      </w:r>
      <w:r>
        <w:t xml:space="preserve">   The Jemison Group    </w:t>
      </w:r>
      <w:r>
        <w:t xml:space="preserve">   1987    </w:t>
      </w:r>
      <w:r>
        <w:t xml:space="preserve">   Nasa Astronaut    </w:t>
      </w:r>
      <w:r>
        <w:t xml:space="preserve">   Liberia    </w:t>
      </w:r>
      <w:r>
        <w:t xml:space="preserve">   Sierra Leone    </w:t>
      </w:r>
      <w:r>
        <w:t xml:space="preserve">   Medical Officer    </w:t>
      </w:r>
      <w:r>
        <w:t xml:space="preserve">   Peace Corps    </w:t>
      </w:r>
      <w:r>
        <w:t xml:space="preserve">   1992    </w:t>
      </w:r>
      <w:r>
        <w:t xml:space="preserve">   1981    </w:t>
      </w:r>
      <w:r>
        <w:t xml:space="preserve">   Cornell University    </w:t>
      </w:r>
      <w:r>
        <w:t xml:space="preserve">   Stanford    </w:t>
      </w:r>
      <w:r>
        <w:t xml:space="preserve">   African American    </w:t>
      </w:r>
      <w:r>
        <w:t xml:space="preserve">   Carol Jemison    </w:t>
      </w:r>
      <w:r>
        <w:t xml:space="preserve">   Chicago    </w:t>
      </w:r>
      <w:r>
        <w:t xml:space="preserve">   Decatur Alabama    </w:t>
      </w:r>
      <w:r>
        <w:t xml:space="preserve">   Mae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 Carol Jemison Word Search</dc:title>
  <dcterms:created xsi:type="dcterms:W3CDTF">2021-10-11T11:37:38Z</dcterms:created>
  <dcterms:modified xsi:type="dcterms:W3CDTF">2021-10-11T11:37:38Z</dcterms:modified>
</cp:coreProperties>
</file>