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Maebeth Act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else besides Banquo does Macbeth want to be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Whom does Macbeth fear, partly b/c of his absence at the banquet?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Macbeth compare men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Banquo feel he owes to Macbeth, even though he doesn't trust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Whom does Macbeth plan to see again?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sitting in Macbeth's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had Banquo planned to do with his son during the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else is missing from the banquet, besides Banquo?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murderers are sent to kill Banquo and Fleance?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one of the murderers repeatedly call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Maebeth Act 3</dc:title>
  <dcterms:created xsi:type="dcterms:W3CDTF">2022-08-22T22:18:29Z</dcterms:created>
  <dcterms:modified xsi:type="dcterms:W3CDTF">2022-08-22T22:18:29Z</dcterms:modified>
</cp:coreProperties>
</file>