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 oka seso ka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o ja noha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Pinyane ha e senye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 namane ea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 _____ ba tsie-mokopu!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le tsoa mosamong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ke tau li mesana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Lia bela, ____ hloeba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re bone mafolo-mabe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Ntoa 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Meso e tsoala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 ja ________ oa keboleloa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pelo e jele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Ts'ene - ______, 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ho psha a matala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Maele</dc:title>
  <dcterms:created xsi:type="dcterms:W3CDTF">2021-10-11T11:38:07Z</dcterms:created>
  <dcterms:modified xsi:type="dcterms:W3CDTF">2021-10-11T11:38:07Z</dcterms:modified>
</cp:coreProperties>
</file>