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Maerchen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Drache    </w:t>
      </w:r>
      <w:r>
        <w:t xml:space="preserve">   Fee    </w:t>
      </w:r>
      <w:r>
        <w:t xml:space="preserve">   Nixe    </w:t>
      </w:r>
      <w:r>
        <w:t xml:space="preserve">   Held    </w:t>
      </w:r>
      <w:r>
        <w:t xml:space="preserve">   Zauberer    </w:t>
      </w:r>
      <w:r>
        <w:t xml:space="preserve">   Geist    </w:t>
      </w:r>
      <w:r>
        <w:t xml:space="preserve">   Stiefmutter    </w:t>
      </w:r>
      <w:r>
        <w:t xml:space="preserve">   Riese    </w:t>
      </w:r>
      <w:r>
        <w:t xml:space="preserve">   Jaeger    </w:t>
      </w:r>
      <w:r>
        <w:t xml:space="preserve">   Raeuber    </w:t>
      </w:r>
      <w:r>
        <w:t xml:space="preserve">   Ritter    </w:t>
      </w:r>
      <w:r>
        <w:t xml:space="preserve">   Prinzessin    </w:t>
      </w:r>
      <w:r>
        <w:t xml:space="preserve">   Zwerg    </w:t>
      </w:r>
      <w:r>
        <w:t xml:space="preserve">   Koenig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Maerchen</dc:title>
  <dcterms:created xsi:type="dcterms:W3CDTF">2021-10-11T11:37:55Z</dcterms:created>
  <dcterms:modified xsi:type="dcterms:W3CDTF">2021-10-11T11:37:55Z</dcterms:modified>
</cp:coreProperties>
</file>