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Mafatu's Journey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swayed    </w:t>
      </w:r>
      <w:r>
        <w:t xml:space="preserve">   turned    </w:t>
      </w:r>
      <w:r>
        <w:t xml:space="preserve">   transformed    </w:t>
      </w:r>
      <w:r>
        <w:t xml:space="preserve">   splendid    </w:t>
      </w:r>
      <w:r>
        <w:t xml:space="preserve">   gripped    </w:t>
      </w:r>
      <w:r>
        <w:t xml:space="preserve">   assembled    </w:t>
      </w:r>
      <w:r>
        <w:t xml:space="preserve">   strangled    </w:t>
      </w:r>
      <w:r>
        <w:t xml:space="preserve">   vanished    </w:t>
      </w:r>
      <w:r>
        <w:t xml:space="preserve">   swooped    </w:t>
      </w:r>
      <w:r>
        <w:t xml:space="preserve">   whispered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Mafatu's Journey</dc:title>
  <dcterms:created xsi:type="dcterms:W3CDTF">2021-10-11T11:37:23Z</dcterms:created>
  <dcterms:modified xsi:type="dcterms:W3CDTF">2021-10-11T11:37:23Z</dcterms:modified>
</cp:coreProperties>
</file>