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Magazine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was being played during the "I Don't Dance" song in 'High School Musical 2'?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name of Rapunzel's chameleon in 'Tangled'?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girl who went missing in Pretty Little Liars?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variety of berries were in the arena of the 74th Hunger Games?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Dylan O'brien's Character in 'Teen Wolf'?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name of Blair Waldorf's maid in 'Gossip Girl'?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musical features a sound track of ABBA songs?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band celebrated their 10 year anniversary this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is the name of Spongebob's best friend?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is the name of the school Harry Potter attends?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name of the blue Powerpuff Girl?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is the name of the teacher in 'The Lizzie McGuire Movie?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was the name of Miley Stewart's alter ego in the Disney Channel show of the same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original name of the diner in 'A Cinderella Story' (starring Hillary Duff)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Which popular singer starred in two Nickelodeon shows?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name of the villain in Disney's 'The Little Mermaid'?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was the original name for the popular app TikTok?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the name of the web show created by Sam Puckett and Carly Shay?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Which film follows the fairytales of the Brothers Grimm?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is the name of Hiccup's dragon in 'How To Train Dragon'?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Magazine</dc:title>
  <dcterms:created xsi:type="dcterms:W3CDTF">2021-10-11T11:38:09Z</dcterms:created>
  <dcterms:modified xsi:type="dcterms:W3CDTF">2021-10-11T11:38:09Z</dcterms:modified>
</cp:coreProperties>
</file>