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Magazine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wither    </w:t>
      </w:r>
      <w:r>
        <w:t xml:space="preserve">   designate    </w:t>
      </w:r>
      <w:r>
        <w:t xml:space="preserve">   terrain    </w:t>
      </w:r>
      <w:r>
        <w:t xml:space="preserve">   luxuries    </w:t>
      </w:r>
      <w:r>
        <w:t xml:space="preserve">   genuine    </w:t>
      </w:r>
      <w:r>
        <w:t xml:space="preserve">   volume    </w:t>
      </w:r>
      <w:r>
        <w:t xml:space="preserve">   Gloat    </w:t>
      </w:r>
      <w:r>
        <w:t xml:space="preserve">   Barrack    </w:t>
      </w:r>
      <w:r>
        <w:t xml:space="preserve">   informative    </w:t>
      </w:r>
      <w:r>
        <w:t xml:space="preserve">   extemporaneous    </w:t>
      </w:r>
      <w:r>
        <w:t xml:space="preserve">   adapt    </w:t>
      </w:r>
      <w:r>
        <w:t xml:space="preserve">   relate    </w:t>
      </w:r>
      <w:r>
        <w:t xml:space="preserve">   summarize    </w:t>
      </w:r>
      <w:r>
        <w:t xml:space="preserve">   memorable    </w:t>
      </w:r>
      <w:r>
        <w:t xml:space="preserve">   Quality    </w:t>
      </w:r>
      <w:r>
        <w:t xml:space="preserve">   composed    </w:t>
      </w:r>
      <w:r>
        <w:t xml:space="preserve">   conclude    </w:t>
      </w:r>
      <w:r>
        <w:t xml:space="preserve">   misery    </w:t>
      </w:r>
      <w:r>
        <w:t xml:space="preserve">   triumph    </w:t>
      </w:r>
      <w:r>
        <w:t xml:space="preserve">   virtue    </w:t>
      </w:r>
      <w:r>
        <w:t xml:space="preserve">   cuticle    </w:t>
      </w:r>
      <w:r>
        <w:t xml:space="preserve">   anonymous    </w:t>
      </w:r>
      <w:r>
        <w:t xml:space="preserve">   precinct    </w:t>
      </w:r>
      <w:r>
        <w:t xml:space="preserve">   avalanche    </w:t>
      </w:r>
      <w:r>
        <w:t xml:space="preserve">   gravel    </w:t>
      </w:r>
      <w:r>
        <w:t xml:space="preserve">   Vague    </w:t>
      </w:r>
      <w:r>
        <w:t xml:space="preserve">   morph    </w:t>
      </w:r>
      <w:r>
        <w:t xml:space="preserve">   advocate    </w:t>
      </w:r>
      <w:r>
        <w:t xml:space="preserve">   raspy    </w:t>
      </w:r>
      <w:r>
        <w:t xml:space="preserve">   Quiver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Magazine Fun</dc:title>
  <dcterms:created xsi:type="dcterms:W3CDTF">2021-10-11T11:36:32Z</dcterms:created>
  <dcterms:modified xsi:type="dcterms:W3CDTF">2021-10-11T11:36:32Z</dcterms:modified>
</cp:coreProperties>
</file>