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Magazine Titles</w:t>
      </w:r>
    </w:p>
    <w:p>
      <w:pPr>
        <w:pStyle w:val="Questions"/>
      </w:pPr>
      <w:r>
        <w:t xml:space="preserve">1. JRUBOON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YM IBG RODWL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RAOHA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STOASHILCC AHMT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STRYKRSOWO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ECOPS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USSCSH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TLHSIACSCO INAOTC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STLE DNFI OTU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EPSRU CICENSE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ROWOYTKRSS JNUIOR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NUOIRJ TCSOLCAHSI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AMHTNAYD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SCTHISOLCA EWNS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NSIEECC ORDLW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EICNSEC PNIS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EWN RKYO MITSE ONFRTPU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18. COISECH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Magazine Titles</dc:title>
  <dcterms:created xsi:type="dcterms:W3CDTF">2021-10-11T11:37:47Z</dcterms:created>
  <dcterms:modified xsi:type="dcterms:W3CDTF">2021-10-11T11:37:47Z</dcterms:modified>
</cp:coreProperties>
</file>