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Magazine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battle Abbey we needed to ran up a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did make it in Brighton on the beach.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did go to this country.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Dover we did go to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did do the selfie contest over there.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every day we needed to make a 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crossword is into a ........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did do a battle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this place we did visit a castle.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did do a ......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 crossword</dc:title>
  <dcterms:created xsi:type="dcterms:W3CDTF">2021-10-11T11:37:45Z</dcterms:created>
  <dcterms:modified xsi:type="dcterms:W3CDTF">2021-10-11T11:37:45Z</dcterms:modified>
</cp:coreProperties>
</file>