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Magazine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immoral or evil habit/practice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male or head of a family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saying stating a true piece of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opposite of being impulsive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12 disciples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sacred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persons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traditional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agreement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writing directed to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story used to illustrate a moral or spiritual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study of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teaching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prediction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of connected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qualities within us that are deemed morally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talk about religious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trust 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desire for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list of rules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laziness to 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Magazine crossword</dc:title>
  <dcterms:created xsi:type="dcterms:W3CDTF">2021-10-11T11:37:03Z</dcterms:created>
  <dcterms:modified xsi:type="dcterms:W3CDTF">2021-10-11T11:37:03Z</dcterms:modified>
</cp:coreProperties>
</file>