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Magazine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nature of or made or done as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disease) very virulent or infectious.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or unusually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 or develop well or vigorously.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knowledge or experience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medicines or drugs to treat cancer.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group of genetically passed down blood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identification of the nature of an illness or other problem by examination of the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done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female reproductive organ in which ova or eggs are produced, present in humans and other vertebrates as a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(of a person) not confident or assured; uncertain and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circumstances making process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destroy completely; put an end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specialist in medical and surgical eye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low spirits from loss of hope or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uses high-frequency sound waves to look at organs and structures inside the body. Health care professionals use it to view the heart, blood vessels, kidneys, liver, and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or object to spring back into shape; elasticity.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(a process or action) to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 and surreptitious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found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 or drop straight down at high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congenital disorder of movement, muscle tone, or posture.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idea, feeling, or opinion about something or someone, especially one formed without conscious thought or on the basis of little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involving or causing sudden great damage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difficulties;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disengage (something or part of something) and remove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unlikely chance occurrence, especially a surprising piece of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hormone produced in the pancreas by the islets of Langerhans that regulates the amount of glucose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that provides nourishment essential for growth and the maintenance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vocab crossword</dc:title>
  <dcterms:created xsi:type="dcterms:W3CDTF">2021-10-11T11:36:49Z</dcterms:created>
  <dcterms:modified xsi:type="dcterms:W3CDTF">2021-10-11T11:36:49Z</dcterms:modified>
</cp:coreProperties>
</file>