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Magcon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arron carpenter    </w:t>
      </w:r>
      <w:r>
        <w:t xml:space="preserve">   cam     </w:t>
      </w:r>
      <w:r>
        <w:t xml:space="preserve">   Cameron Dallas    </w:t>
      </w:r>
      <w:r>
        <w:t xml:space="preserve">   Carter     </w:t>
      </w:r>
      <w:r>
        <w:t xml:space="preserve">   carter Reynolds    </w:t>
      </w:r>
      <w:r>
        <w:t xml:space="preserve">   hayes    </w:t>
      </w:r>
      <w:r>
        <w:t xml:space="preserve">   Hayes Grier    </w:t>
      </w:r>
      <w:r>
        <w:t xml:space="preserve">   jack     </w:t>
      </w:r>
      <w:r>
        <w:t xml:space="preserve">   jack gilinsky    </w:t>
      </w:r>
      <w:r>
        <w:t xml:space="preserve">   jack j    </w:t>
      </w:r>
      <w:r>
        <w:t xml:space="preserve">   jack johnson     </w:t>
      </w:r>
      <w:r>
        <w:t xml:space="preserve">   jacob    </w:t>
      </w:r>
      <w:r>
        <w:t xml:space="preserve">   jacob whitesides    </w:t>
      </w:r>
      <w:r>
        <w:t xml:space="preserve">   JC    </w:t>
      </w:r>
      <w:r>
        <w:t xml:space="preserve">   jc caylen    </w:t>
      </w:r>
      <w:r>
        <w:t xml:space="preserve">   kian     </w:t>
      </w:r>
      <w:r>
        <w:t xml:space="preserve">   kian lawley    </w:t>
      </w:r>
      <w:r>
        <w:t xml:space="preserve">   matt    </w:t>
      </w:r>
      <w:r>
        <w:t xml:space="preserve">   Matthew Espinosa     </w:t>
      </w:r>
      <w:r>
        <w:t xml:space="preserve">   nash    </w:t>
      </w:r>
      <w:r>
        <w:t xml:space="preserve">   Nash Grier    </w:t>
      </w:r>
      <w:r>
        <w:t xml:space="preserve">   sammy    </w:t>
      </w:r>
      <w:r>
        <w:t xml:space="preserve">   sammy wilk    </w:t>
      </w:r>
      <w:r>
        <w:t xml:space="preserve">   shawn     </w:t>
      </w:r>
      <w:r>
        <w:t xml:space="preserve">   shawn mendas    </w:t>
      </w:r>
      <w:r>
        <w:t xml:space="preserve">   Taylor    </w:t>
      </w:r>
      <w:r>
        <w:t xml:space="preserve">   taylor caniff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Magcon </dc:title>
  <dcterms:created xsi:type="dcterms:W3CDTF">2021-10-11T11:36:29Z</dcterms:created>
  <dcterms:modified xsi:type="dcterms:W3CDTF">2021-10-11T11:36:29Z</dcterms:modified>
</cp:coreProperties>
</file>