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Magcon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Christian    </w:t>
      </w:r>
      <w:r>
        <w:t xml:space="preserve">   Chris    </w:t>
      </w:r>
      <w:r>
        <w:t xml:space="preserve">   Ashton    </w:t>
      </w:r>
      <w:r>
        <w:t xml:space="preserve">   Blake    </w:t>
      </w:r>
      <w:r>
        <w:t xml:space="preserve">   Brandon    </w:t>
      </w:r>
      <w:r>
        <w:t xml:space="preserve">   Hunter    </w:t>
      </w:r>
      <w:r>
        <w:t xml:space="preserve">   Vine    </w:t>
      </w:r>
      <w:r>
        <w:t xml:space="preserve">   Harvey    </w:t>
      </w:r>
      <w:r>
        <w:t xml:space="preserve">   Roadtrip    </w:t>
      </w:r>
      <w:r>
        <w:t xml:space="preserve">   taylor    </w:t>
      </w:r>
      <w:r>
        <w:t xml:space="preserve">   skylynn    </w:t>
      </w:r>
      <w:r>
        <w:t xml:space="preserve">   shawn    </w:t>
      </w:r>
      <w:r>
        <w:t xml:space="preserve">   perfect    </w:t>
      </w:r>
      <w:r>
        <w:t xml:space="preserve">   nash    </w:t>
      </w:r>
      <w:r>
        <w:t xml:space="preserve">   matt    </w:t>
      </w:r>
      <w:r>
        <w:t xml:space="preserve">   magcon    </w:t>
      </w:r>
      <w:r>
        <w:t xml:space="preserve">   jackj    </w:t>
      </w:r>
      <w:r>
        <w:t xml:space="preserve">   jackg    </w:t>
      </w:r>
      <w:r>
        <w:t xml:space="preserve">   hayes    </w:t>
      </w:r>
      <w:r>
        <w:t xml:space="preserve">   carter    </w:t>
      </w:r>
      <w:r>
        <w:t xml:space="preserve">   cameron    </w:t>
      </w:r>
      <w:r>
        <w:t xml:space="preserve">   bart    </w:t>
      </w:r>
      <w:r>
        <w:t xml:space="preserve">   bae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Magcon word search </dc:title>
  <dcterms:created xsi:type="dcterms:W3CDTF">2021-10-11T11:36:44Z</dcterms:created>
  <dcterms:modified xsi:type="dcterms:W3CDTF">2021-10-11T11:36:44Z</dcterms:modified>
</cp:coreProperties>
</file>