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Magenta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me    </w:t>
      </w:r>
      <w:r>
        <w:t xml:space="preserve">   my    </w:t>
      </w:r>
      <w:r>
        <w:t xml:space="preserve">   was    </w:t>
      </w:r>
      <w:r>
        <w:t xml:space="preserve">   he    </w:t>
      </w:r>
      <w:r>
        <w:t xml:space="preserve">   look    </w:t>
      </w:r>
      <w:r>
        <w:t xml:space="preserve">   in    </w:t>
      </w:r>
      <w:r>
        <w:t xml:space="preserve">   went    </w:t>
      </w:r>
      <w:r>
        <w:t xml:space="preserve">   up    </w:t>
      </w:r>
      <w:r>
        <w:t xml:space="preserve">   is    </w:t>
      </w:r>
      <w:r>
        <w:t xml:space="preserve">   here    </w:t>
      </w:r>
      <w:r>
        <w:t xml:space="preserve">   Dad    </w:t>
      </w:r>
      <w:r>
        <w:t xml:space="preserve">   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Magenta</dc:title>
  <dcterms:created xsi:type="dcterms:W3CDTF">2021-10-11T11:38:12Z</dcterms:created>
  <dcterms:modified xsi:type="dcterms:W3CDTF">2021-10-11T11:38:12Z</dcterms:modified>
</cp:coreProperties>
</file>