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Mageri Series By Dannika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Benefactor    </w:t>
      </w:r>
      <w:r>
        <w:t xml:space="preserve">   Binding    </w:t>
      </w:r>
      <w:r>
        <w:t xml:space="preserve">   Bonding    </w:t>
      </w:r>
      <w:r>
        <w:t xml:space="preserve">   Breed    </w:t>
      </w:r>
      <w:r>
        <w:t xml:space="preserve">   Charmer    </w:t>
      </w:r>
      <w:r>
        <w:t xml:space="preserve">   Cheri    </w:t>
      </w:r>
      <w:r>
        <w:t xml:space="preserve">   Chitah    </w:t>
      </w:r>
      <w:r>
        <w:t xml:space="preserve">   Christian    </w:t>
      </w:r>
      <w:r>
        <w:t xml:space="preserve">   Cleaner    </w:t>
      </w:r>
      <w:r>
        <w:t xml:space="preserve">   Cognito    </w:t>
      </w:r>
      <w:r>
        <w:t xml:space="preserve">   Council    </w:t>
      </w:r>
      <w:r>
        <w:t xml:space="preserve">   Creator    </w:t>
      </w:r>
      <w:r>
        <w:t xml:space="preserve">   De Gradi    </w:t>
      </w:r>
      <w:r>
        <w:t xml:space="preserve">   Donut    </w:t>
      </w:r>
      <w:r>
        <w:t xml:space="preserve">   Fate    </w:t>
      </w:r>
      <w:r>
        <w:t xml:space="preserve">   Finn    </w:t>
      </w:r>
      <w:r>
        <w:t xml:space="preserve">   Gemini    </w:t>
      </w:r>
      <w:r>
        <w:t xml:space="preserve">   Genetic Experimentation    </w:t>
      </w:r>
      <w:r>
        <w:t xml:space="preserve">   Ghuardian    </w:t>
      </w:r>
      <w:r>
        <w:t xml:space="preserve">   Grady    </w:t>
      </w:r>
      <w:r>
        <w:t xml:space="preserve">   Grey Veil    </w:t>
      </w:r>
      <w:r>
        <w:t xml:space="preserve">   Halo    </w:t>
      </w:r>
      <w:r>
        <w:t xml:space="preserve">   Hannah    </w:t>
      </w:r>
      <w:r>
        <w:t xml:space="preserve">   Healer    </w:t>
      </w:r>
      <w:r>
        <w:t xml:space="preserve">   Hybrid    </w:t>
      </w:r>
      <w:r>
        <w:t xml:space="preserve">   Interbreed    </w:t>
      </w:r>
      <w:r>
        <w:t xml:space="preserve">   Juicing    </w:t>
      </w:r>
      <w:r>
        <w:t xml:space="preserve">   Justus    </w:t>
      </w:r>
      <w:r>
        <w:t xml:space="preserve">   Kane    </w:t>
      </w:r>
      <w:r>
        <w:t xml:space="preserve">   Kidnapping    </w:t>
      </w:r>
      <w:r>
        <w:t xml:space="preserve">   Kindred Spirit    </w:t>
      </w:r>
      <w:r>
        <w:t xml:space="preserve">   Knox    </w:t>
      </w:r>
      <w:r>
        <w:t xml:space="preserve">   Learner    </w:t>
      </w:r>
      <w:r>
        <w:t xml:space="preserve">   Lemon Cake    </w:t>
      </w:r>
      <w:r>
        <w:t xml:space="preserve">   Leo    </w:t>
      </w:r>
      <w:r>
        <w:t xml:space="preserve">   Levi    </w:t>
      </w:r>
      <w:r>
        <w:t xml:space="preserve">   Little Raven    </w:t>
      </w:r>
      <w:r>
        <w:t xml:space="preserve">   Logan    </w:t>
      </w:r>
      <w:r>
        <w:t xml:space="preserve">   Lucian    </w:t>
      </w:r>
      <w:r>
        <w:t xml:space="preserve">   Mage    </w:t>
      </w:r>
      <w:r>
        <w:t xml:space="preserve">   Maker    </w:t>
      </w:r>
      <w:r>
        <w:t xml:space="preserve">   Marco    </w:t>
      </w:r>
      <w:r>
        <w:t xml:space="preserve">   Mate    </w:t>
      </w:r>
      <w:r>
        <w:t xml:space="preserve">   Merc    </w:t>
      </w:r>
      <w:r>
        <w:t xml:space="preserve">   Nero    </w:t>
      </w:r>
      <w:r>
        <w:t xml:space="preserve">   Novis    </w:t>
      </w:r>
      <w:r>
        <w:t xml:space="preserve">   Page    </w:t>
      </w:r>
      <w:r>
        <w:t xml:space="preserve">   Progeny    </w:t>
      </w:r>
      <w:r>
        <w:t xml:space="preserve">   Quaid    </w:t>
      </w:r>
      <w:r>
        <w:t xml:space="preserve">   Ray    </w:t>
      </w:r>
      <w:r>
        <w:t xml:space="preserve">   Razor    </w:t>
      </w:r>
      <w:r>
        <w:t xml:space="preserve">   Rebirth    </w:t>
      </w:r>
      <w:r>
        <w:t xml:space="preserve">   Red door    </w:t>
      </w:r>
      <w:r>
        <w:t xml:space="preserve">   Remi    </w:t>
      </w:r>
      <w:r>
        <w:t xml:space="preserve">   Rose    </w:t>
      </w:r>
      <w:r>
        <w:t xml:space="preserve">   Sadie    </w:t>
      </w:r>
      <w:r>
        <w:t xml:space="preserve">   Samil    </w:t>
      </w:r>
      <w:r>
        <w:t xml:space="preserve">   Samuel    </w:t>
      </w:r>
      <w:r>
        <w:t xml:space="preserve">   Sasha    </w:t>
      </w:r>
      <w:r>
        <w:t xml:space="preserve">   Sensor    </w:t>
      </w:r>
      <w:r>
        <w:t xml:space="preserve">   Shifter    </w:t>
      </w:r>
      <w:r>
        <w:t xml:space="preserve">   Silver    </w:t>
      </w:r>
      <w:r>
        <w:t xml:space="preserve">   Simon    </w:t>
      </w:r>
      <w:r>
        <w:t xml:space="preserve">   Slator    </w:t>
      </w:r>
      <w:r>
        <w:t xml:space="preserve">   Sunny    </w:t>
      </w:r>
      <w:r>
        <w:t xml:space="preserve">   Switched flipped    </w:t>
      </w:r>
      <w:r>
        <w:t xml:space="preserve">   Tarek    </w:t>
      </w:r>
      <w:r>
        <w:t xml:space="preserve">   Unique    </w:t>
      </w:r>
      <w:r>
        <w:t xml:space="preserve">   Vampire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Mageri Series By Dannika Dark</dc:title>
  <dcterms:created xsi:type="dcterms:W3CDTF">2021-10-11T11:38:09Z</dcterms:created>
  <dcterms:modified xsi:type="dcterms:W3CDTF">2021-10-11T11:38:09Z</dcterms:modified>
</cp:coreProperties>
</file>