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Maggie-Ashley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my fav Reading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 Crayola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my fav character from "The Little Rascals"?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second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my favorite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culture do I and Ashley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I crying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my favorite rapper?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my favorite pop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I come to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my roomate before I left?</w:t>
            </w:r>
          </w:p>
        </w:tc>
      </w:tr>
    </w:tbl>
    <w:p>
      <w:pPr>
        <w:pStyle w:val="WordBankMedium"/>
      </w:pPr>
      <w:r>
        <w:t xml:space="preserve">   Ashley    </w:t>
      </w:r>
      <w:r>
        <w:t xml:space="preserve">   Italian    </w:t>
      </w:r>
      <w:r>
        <w:t xml:space="preserve">   Toby Mac    </w:t>
      </w:r>
      <w:r>
        <w:t xml:space="preserve">   Acceptance    </w:t>
      </w:r>
      <w:r>
        <w:t xml:space="preserve">   Family    </w:t>
      </w:r>
      <w:r>
        <w:t xml:space="preserve">   Dr.Kriss    </w:t>
      </w:r>
      <w:r>
        <w:t xml:space="preserve">   Alfalfa    </w:t>
      </w:r>
      <w:r>
        <w:t xml:space="preserve">   Halsey    </w:t>
      </w:r>
      <w:r>
        <w:t xml:space="preserve">   Neon Green    </w:t>
      </w:r>
      <w:r>
        <w:t xml:space="preserve">   Cerulean    </w:t>
      </w:r>
      <w:r>
        <w:t xml:space="preserve">   Miss.Nava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Maggie-Ashley</dc:title>
  <dcterms:created xsi:type="dcterms:W3CDTF">2021-10-11T11:38:11Z</dcterms:created>
  <dcterms:modified xsi:type="dcterms:W3CDTF">2021-10-11T11:38:11Z</dcterms:modified>
</cp:coreProperties>
</file>