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Maggie/Donna “Monna”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spell Maggie’s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and nefarious Seymour family gang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Maggie and Donna have lived in this southerly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Donna’s favorite original song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Donna’s favorite soda, and a cat once owned by the Shiffletts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Donna and Maggie call home is also the hometown of this famous musician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Maggie was born in this town north of our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summer bird with fast wings does Donna put out food for?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Donna loves this originally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Maggie and Donna have lived in this awesome Ohio River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Donna once visited this Tennessee tourist town that really “rocks”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Maggie’s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Donna once got wrecked by this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Donna has this many grandchildren and past concussions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Donna’s favorite part of winter in Seymour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zoos Maggie loves to visit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Maggie/Donna “Monna” Puzzle Fun</dc:title>
  <dcterms:created xsi:type="dcterms:W3CDTF">2021-10-11T11:38:13Z</dcterms:created>
  <dcterms:modified xsi:type="dcterms:W3CDTF">2021-10-11T11:38:13Z</dcterms:modified>
</cp:coreProperties>
</file>