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Maggie Discharge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my second favorite math teacher? (My first favorite was at Greenwood.)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was I here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tutor I had in Math?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do I get discharged?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 always helping in math class? (She also took Algebra I.)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is Miss. Julie my favorite?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subject in math was I taking?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my favorite subject in math?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always my math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Maggie Discharge</dc:title>
  <dcterms:created xsi:type="dcterms:W3CDTF">2021-10-11T11:37:41Z</dcterms:created>
  <dcterms:modified xsi:type="dcterms:W3CDTF">2021-10-11T11:37:41Z</dcterms:modified>
</cp:coreProperties>
</file>