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Maggie Fordyce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my favorite staff in Colton?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siblings do 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my favorite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my second favorite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meat am I tired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heavy metal song do I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my favorite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my favorite staff in Thomas?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pet have I always wanted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song do I despise?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Four    </w:t>
      </w:r>
      <w:r>
        <w:t xml:space="preserve">   Eastside    </w:t>
      </w:r>
      <w:r>
        <w:t xml:space="preserve">   Remember Everything    </w:t>
      </w:r>
      <w:r>
        <w:t xml:space="preserve">   Five Finger Death Punch    </w:t>
      </w:r>
      <w:r>
        <w:t xml:space="preserve">   Skillet    </w:t>
      </w:r>
      <w:r>
        <w:t xml:space="preserve">   Havana    </w:t>
      </w:r>
      <w:r>
        <w:t xml:space="preserve">   Miss. Marissa    </w:t>
      </w:r>
      <w:r>
        <w:t xml:space="preserve">   Miss. Haneefah    </w:t>
      </w:r>
      <w:r>
        <w:t xml:space="preserve">   Cat    </w:t>
      </w:r>
      <w:r>
        <w:t xml:space="preserve">   Gecko    </w:t>
      </w:r>
      <w:r>
        <w:t xml:space="preserve">   Stromboli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Maggie Fordyce</dc:title>
  <dcterms:created xsi:type="dcterms:W3CDTF">2021-10-11T11:37:43Z</dcterms:created>
  <dcterms:modified xsi:type="dcterms:W3CDTF">2021-10-11T11:37:43Z</dcterms:modified>
</cp:coreProperties>
</file>