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Maggie Lena Walker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Large"/>
      </w:pPr>
      <w:r>
        <w:t xml:space="preserve">   Her mom died    </w:t>
      </w:r>
      <w:r>
        <w:t xml:space="preserve">   Lived on a farm    </w:t>
      </w:r>
      <w:r>
        <w:t xml:space="preserve">   No brothers    </w:t>
      </w:r>
      <w:r>
        <w:t xml:space="preserve">   Married to times    </w:t>
      </w:r>
      <w:r>
        <w:t xml:space="preserve">   Born in a Mansion in Richmond    </w:t>
      </w:r>
      <w:r>
        <w:t xml:space="preserve">   Banker    </w:t>
      </w:r>
      <w:r>
        <w:t xml:space="preserve">   Good person    </w:t>
      </w:r>
      <w:r>
        <w:t xml:space="preserve">   Fighter    </w:t>
      </w:r>
      <w:r>
        <w:t xml:space="preserve">   Resilient    </w:t>
      </w:r>
      <w:r>
        <w:t xml:space="preserve">   The sister was younger    </w:t>
      </w:r>
      <w:r>
        <w:t xml:space="preserve">   Had a sister    </w:t>
      </w:r>
      <w:r>
        <w:t xml:space="preserve">   Teacher    </w:t>
      </w:r>
      <w:r>
        <w:t xml:space="preserve">   Leader    </w:t>
      </w:r>
      <w:r>
        <w:t xml:space="preserve">   Married to Armstead jr.    </w:t>
      </w:r>
      <w:r>
        <w:t xml:space="preserve">   Russell oldest child    </w:t>
      </w:r>
      <w:r>
        <w:t xml:space="preserve">   Three sons    </w:t>
      </w:r>
      <w:r>
        <w:t xml:space="preserve">   African American bank owner    </w:t>
      </w:r>
      <w:r>
        <w:t xml:space="preserve">   Wealthy    </w:t>
      </w:r>
      <w:r>
        <w:t xml:space="preserve">   Husband was white    </w:t>
      </w:r>
      <w:r>
        <w:t xml:space="preserve">   First women bank owner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Maggie Lena Walker</dc:title>
  <dcterms:created xsi:type="dcterms:W3CDTF">2021-10-11T11:37:36Z</dcterms:created>
  <dcterms:modified xsi:type="dcterms:W3CDTF">2021-10-11T11:37:36Z</dcterms:modified>
</cp:coreProperties>
</file>