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Maggie's Bored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Maya's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 thing we both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Homeroom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Maya's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did you die your hair too in 8th grade?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Maya's fav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fasting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hate people who get You're and ______ mixed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happened with Lauren and Burke that pissed me off?(Hint:present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Maggie's Fav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Maya's biggest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Ethnicity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spot every recess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Activity we both got because we're smart?(Hint:BZZZZZ)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Maya's future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ride did we go on like 4 times in 7th grade Cedar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Maya wants to visit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Man is Chasing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Gotta Get My Heart Outta the _________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Maya's favorite Number - Roman Numerals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Your First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we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Maggie's Bored</dc:title>
  <dcterms:created xsi:type="dcterms:W3CDTF">2021-10-11T11:38:15Z</dcterms:created>
  <dcterms:modified xsi:type="dcterms:W3CDTF">2021-10-11T11:38:15Z</dcterms:modified>
</cp:coreProperties>
</file>