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 Follow A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Camels    </w:t>
      </w:r>
      <w:r>
        <w:t xml:space="preserve">   Worship    </w:t>
      </w:r>
      <w:r>
        <w:t xml:space="preserve">   Myrrh    </w:t>
      </w:r>
      <w:r>
        <w:t xml:space="preserve">   Gold    </w:t>
      </w:r>
      <w:r>
        <w:t xml:space="preserve">   Frankincense    </w:t>
      </w:r>
      <w:r>
        <w:t xml:space="preserve">   Joseph    </w:t>
      </w:r>
      <w:r>
        <w:t xml:space="preserve">   Mary    </w:t>
      </w:r>
      <w:r>
        <w:t xml:space="preserve">   Joy    </w:t>
      </w:r>
      <w:r>
        <w:t xml:space="preserve">   Baby    </w:t>
      </w:r>
      <w:r>
        <w:t xml:space="preserve">   Messiah    </w:t>
      </w:r>
      <w:r>
        <w:t xml:space="preserve">   East    </w:t>
      </w:r>
      <w:r>
        <w:t xml:space="preserve">   star    </w:t>
      </w:r>
      <w:r>
        <w:t xml:space="preserve">   Jerusalem    </w:t>
      </w:r>
      <w:r>
        <w:t xml:space="preserve">   Jews    </w:t>
      </w:r>
      <w:r>
        <w:t xml:space="preserve">   wisemen    </w:t>
      </w:r>
      <w:r>
        <w:t xml:space="preserve">   King Herod    </w:t>
      </w:r>
      <w:r>
        <w:t xml:space="preserve">   Judea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 Follow A Star</dc:title>
  <dcterms:created xsi:type="dcterms:W3CDTF">2021-10-11T11:38:35Z</dcterms:created>
  <dcterms:modified xsi:type="dcterms:W3CDTF">2021-10-11T11:38:35Z</dcterms:modified>
</cp:coreProperties>
</file>