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what    </w:t>
      </w:r>
      <w:r>
        <w:t xml:space="preserve">   why    </w:t>
      </w:r>
      <w:r>
        <w:t xml:space="preserve">   when    </w:t>
      </w:r>
      <w:r>
        <w:t xml:space="preserve">   who    </w:t>
      </w:r>
      <w:r>
        <w:t xml:space="preserve">   where    </w:t>
      </w:r>
      <w:r>
        <w:t xml:space="preserve">   want    </w:t>
      </w:r>
      <w:r>
        <w:t xml:space="preserve">   their    </w:t>
      </w:r>
      <w:r>
        <w:t xml:space="preserve">   right    </w:t>
      </w:r>
      <w:r>
        <w:t xml:space="preserve">   other    </w:t>
      </w:r>
      <w:r>
        <w:t xml:space="preserve">   more    </w:t>
      </w:r>
      <w:r>
        <w:t xml:space="preserve">   look    </w:t>
      </w:r>
      <w:r>
        <w:t xml:space="preserve">   little    </w:t>
      </w:r>
      <w:r>
        <w:t xml:space="preserve">   first    </w:t>
      </w:r>
      <w:r>
        <w:t xml:space="preserve">   could    </w:t>
      </w:r>
      <w:r>
        <w:t xml:space="preserve">   before    </w:t>
      </w:r>
      <w:r>
        <w:t xml:space="preserve">   about    </w:t>
      </w:r>
      <w:r>
        <w:t xml:space="preserve">   after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100</dc:title>
  <dcterms:created xsi:type="dcterms:W3CDTF">2021-10-11T11:38:04Z</dcterms:created>
  <dcterms:modified xsi:type="dcterms:W3CDTF">2021-10-11T11:38:04Z</dcterms:modified>
</cp:coreProperties>
</file>